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社会主义核心价值体系建设丛书  我的中国梦</w:t>
      </w:r>
    </w:p>
    <w:p>
      <w:r>
        <w:rPr>
          <w:rFonts w:ascii="宋体" w:hAnsi="宋体" w:eastAsia="宋体"/>
          <w:sz w:val="24"/>
        </w:rPr>
        <w:t>张昌山本册主编；马志宇，施海涛本册副主编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社会主义核心价值体系建设丛书  我的中国梦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张昌山本册主编；马志宇，施海涛本册副主编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本书出售、求购地址：https://www.jiaokey.com/book/detail/14095194.html</w:t>
      </w:r>
    </w:p>
    <w:p>
      <w:r>
        <w:t>更多相关图书推荐：https://www.jiaokey.com</w:t>
      </w:r>
    </w:p>
    <w:p>
      <w:r>
        <w:t>张昌山本册主编；马志宇，施海涛本册副主编 其他作品：https://www.jiaokey.com/tag/张昌山本册主编；马志宇，施海涛本册副主编.html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关键词搜索：https://www.jiaokey.com/tag/社会主义核心价值体系建设丛书  我的中国梦.html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