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离散动态贝叶斯网络推理及其应用</w:t>
      </w:r>
    </w:p>
    <w:p>
      <w:r>
        <w:rPr>
          <w:rFonts w:ascii="宋体" w:hAnsi="宋体" w:eastAsia="宋体"/>
          <w:sz w:val="24"/>
        </w:rPr>
        <w:t>高晓光，陈海洋，符小卫，史建国著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离散动态贝叶斯网络推理及其应用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高晓光，陈海洋，符小卫，史建国著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本书出售、求购地址：https://www.jiaokey.com/book/detail/14095183.html</w:t>
      </w:r>
    </w:p>
    <w:p>
      <w:r>
        <w:t>更多相关图书推荐：https://www.jiaokey.com</w:t>
      </w:r>
    </w:p>
    <w:p>
      <w:r>
        <w:t>高晓光，陈海洋，符小卫，史建国著 其他作品：https://www.jiaokey.com/tag/高晓光，陈海洋，符小卫，史建国著.html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关键词搜索：https://www.jiaokey.com/tag/离散动态贝叶斯网络推理及其应用.html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