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世纪之灾与人类社会  1900-2012年重大自然灾害的历史与研究</w:t>
      </w:r>
    </w:p>
    <w:p>
      <w:r>
        <w:rPr>
          <w:rFonts w:ascii="宋体" w:hAnsi="宋体" w:eastAsia="宋体"/>
          <w:sz w:val="24"/>
        </w:rPr>
        <w:t>何志宁，任小春，张国锋，赵浩著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世纪之灾与人类社会  1900-2012年重大自然灾害的历史与研究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何志宁，任小春，张国锋，赵浩著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本书出售、求购地址：https://www.jiaokey.com/book/detail/14095176.html</w:t>
      </w:r>
    </w:p>
    <w:p>
      <w:r>
        <w:t>更多相关图书推荐：https://www.jiaokey.com</w:t>
      </w:r>
    </w:p>
    <w:p>
      <w:r>
        <w:t>何志宁，任小春，张国锋，赵浩著 其他作品：https://www.jiaokey.com/tag/何志宁，任小春，张国锋，赵浩著.html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关键词搜索：https://www.jiaokey.com/tag/世纪之灾与人类社会  1900-2012年重大自然灾害的历史与研究.html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