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体育与训练心理学  万千心理  第6版</w:t>
      </w:r>
    </w:p>
    <w:p>
      <w:r>
        <w:rPr>
          <w:rFonts w:ascii="宋体" w:hAnsi="宋体" w:eastAsia="宋体"/>
          <w:sz w:val="24"/>
        </w:rPr>
        <w:t>（美）温伯格（WEINBERG.R.S.），（美）古尔德（GOULD.D.）著；谢军，梁自明译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体育与训练心理学  万千心理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（美）温伯格（WEINBERG.R.S.），（美）古尔德（GOULD.D.）著；谢军，梁自明译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本书出售、求购地址：https://www.jiaokey.com/book/detail/14095150.html</w:t>
      </w:r>
    </w:p>
    <w:p>
      <w:r>
        <w:t>更多相关图书推荐：https://www.jiaokey.com</w:t>
      </w:r>
    </w:p>
    <w:p>
      <w:r>
        <w:t>（美）温伯格（WEINBERG.R.S.），（美）古尔德（GOULD.D.）著；谢军，梁自明译 其他作品：https://www.jiaokey.com/tag/（美）温伯格（WEINBERG.R.S.），（美）古尔德（GOULD.D.）著；谢军，梁自明译.html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关键词搜索：https://www.jiaokey.com/tag/体育与训练心理学  万千心理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