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Excel应用与技巧大全 行政与文秘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Excel应用与技巧大全 行政与文秘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本书出售、求购地址：https://www.jiaokey.com/book/detail/14095143.html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关键词搜索：https://www.jiaokey.com/tag/Excel应用与技巧大全 行政与文秘.html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