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书名：ZZ听书去游学</w:t>
      </w:r>
    </w:p>
    <w:p>
      <w:r>
        <w:t>作者：鱼说编著</w:t>
      </w:r>
    </w:p>
    <w:p>
      <w:r>
        <w:t>出版社：成都:天地出版社,2016.04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ZZ听书去游学 评论地址：https://www.jiaokey.com/book/detail/14095124.html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