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清华名师风采  上  增补卷</w:t>
      </w:r>
    </w:p>
    <w:p>
      <w:r>
        <w:rPr>
          <w:rFonts w:ascii="宋体" w:hAnsi="宋体" w:eastAsia="宋体"/>
          <w:sz w:val="24"/>
        </w:rPr>
        <w:t>周文业，胡康健，周广业，陶中源编著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清华名师风采  上  增补卷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周文业，胡康健，周广业，陶中源编著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本书出售、求购地址：https://www.jiaokey.com/book/detail/14095100.html</w:t>
      </w:r>
    </w:p>
    <w:p>
      <w:r>
        <w:t>更多相关图书推荐：https://www.jiaokey.com</w:t>
      </w:r>
    </w:p>
    <w:p>
      <w:r>
        <w:t>周文业，胡康健，周广业，陶中源编著 其他作品：https://www.jiaokey.com/tag/周文业，胡康健，周广业，陶中源编著.html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关键词搜索：https://www.jiaokey.com/tag/清华名师风采  上  增补卷.html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