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虚拟现实与增强现实技术实验指导与习题集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虚拟现实与增强现实技术实验指导与习题集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本书出售、求购地址：https://www.jiaokey.com/book/detail/14095088.html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关键词搜索：https://www.jiaokey.com/tag/虚拟现实与增强现实技术实验指导与习题集.html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