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怎样处理爱情生活中的矛盾：青年信箱（四）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怎样处理爱情生活中的矛盾：青年信箱（四）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本书出售、求购地址：https://www.jiaokey.com/book/detail/14094979.html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关键词搜索：https://www.jiaokey.com/tag/怎样处理爱情生活中的矛盾：青年信箱（四）.html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