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“民主集中派”和“工人反对派”文选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“民主集中派”和“工人反对派”文选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本书出售、求购地址：https://www.jiaokey.com/book/detail/14094977.html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关键词搜索：https://www.jiaokey.com/tag/“民主集中派”和“工人反对派”文选.html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