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评“四人帮”对“唯生产力论”的“批判”  征求意见稿</w:t>
      </w:r>
    </w:p>
    <w:p>
      <w:r>
        <w:rPr>
          <w:rFonts w:ascii="宋体" w:hAnsi="宋体" w:eastAsia="宋体"/>
          <w:sz w:val="24"/>
        </w:rPr>
        <w:t>林子力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评“四人帮”对“唯生产力论”的“批判”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本书出售、求购地址：https://www.jiaokey.com/book/detail/14094925.html</w:t>
      </w:r>
    </w:p>
    <w:p>
      <w:r>
        <w:t>更多相关图书推荐：https://www.jiaokey.com</w:t>
      </w:r>
    </w:p>
    <w:p>
      <w:r>
        <w:t>林子力 其他作品：https://www.jiaokey.com/tag/林子力.html</w:t>
      </w:r>
    </w:p>
    <w:p>
      <w:r>
        <w:t>关键词搜索：https://www.jiaokey.com/tag/评“四人帮”对“唯生产力论”的“批判”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