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苏州两个文明协调发展的成功实践</w:t>
      </w:r>
    </w:p>
    <w:p>
      <w:r>
        <w:rPr>
          <w:rFonts w:ascii="宋体" w:hAnsi="宋体" w:eastAsia="宋体"/>
          <w:sz w:val="24"/>
        </w:rPr>
        <w:t>周向群主编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苏州两个文明协调发展的成功实践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本书出售、求购地址：https://www.jiaokey.com/book/detail/14094921.html</w:t>
      </w:r>
    </w:p>
    <w:p>
      <w:r>
        <w:t>更多相关图书推荐：https://www.jiaokey.com</w:t>
      </w:r>
    </w:p>
    <w:p>
      <w:r>
        <w:t>周向群主编 其他作品：https://www.jiaokey.com/tag/周向群主编.html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关键词搜索：https://www.jiaokey.com/tag/苏州两个文明协调发展的成功实践.html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