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列宁为什么说对资产阶级专政</w:t>
      </w:r>
    </w:p>
    <w:p>
      <w:r>
        <w:rPr>
          <w:rFonts w:ascii="宋体" w:hAnsi="宋体" w:eastAsia="宋体"/>
          <w:sz w:val="24"/>
        </w:rPr>
        <w:t>黑龙江人民出版社编辑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列宁为什么说对资产阶级专政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本书出售、求购地址：https://www.jiaokey.com/book/detail/14094861.html</w:t>
      </w:r>
    </w:p>
    <w:p>
      <w:r>
        <w:t>更多相关图书推荐：https://www.jiaokey.com</w:t>
      </w:r>
    </w:p>
    <w:p>
      <w:r>
        <w:t>黑龙江人民出版社编辑 其他作品：https://www.jiaokey.com/tag/黑龙江人民出版社编辑.html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关键词搜索：https://www.jiaokey.com/tag/列宁为什么说对资产阶级专政.html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