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个体经济理论与应用</w:t>
      </w:r>
    </w:p>
    <w:p>
      <w:r>
        <w:rPr>
          <w:rFonts w:ascii="宋体" w:hAnsi="宋体" w:eastAsia="宋体"/>
          <w:sz w:val="24"/>
        </w:rPr>
        <w:t>谢登隆编著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谢登隆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本书出售、求购地址：https://www.jiaokey.com/book/detail/14094802.html</w:t>
      </w:r>
    </w:p>
    <w:p>
      <w:r>
        <w:t>更多相关图书推荐：https://www.jiaokey.com</w:t>
      </w:r>
    </w:p>
    <w:p>
      <w:r>
        <w:t>谢登隆编著 其他作品：https://www.jiaokey.com/tag/谢登隆编著.html</w:t>
      </w:r>
    </w:p>
    <w:p>
      <w:r>
        <w:t>谢登隆 出版图书：https://www.jiaokey.com/tag/谢登隆.html</w:t>
      </w:r>
    </w:p>
    <w:p>
      <w:r>
        <w:t>关键词搜索：https://www.jiaokey.com/tag/个体经济理论与应用.html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