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Second Great Tranformation：Taiwanese Industriation in the 1980s-2000s</w:t>
      </w:r>
    </w:p>
    <w:p>
      <w:r>
        <w:rPr>
          <w:rFonts w:ascii="宋体" w:hAnsi="宋体" w:eastAsia="宋体"/>
          <w:sz w:val="24"/>
        </w:rPr>
        <w:t>Reginald Yin-Wang Kwok编著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Second Great Tranformation：Taiwanese Industriation in the 1980s-2000s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Reginald Yin-Wang Kwok编著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本书出售、求购地址：https://www.jiaokey.com/book/detail/14094796.html</w:t>
      </w:r>
    </w:p>
    <w:p>
      <w:r>
        <w:t>更多相关图书推荐：https://www.jiaokey.com</w:t>
      </w:r>
    </w:p>
    <w:p>
      <w:r>
        <w:t>Reginald Yin-Wang Kwok编著 其他作品：https://www.jiaokey.com/tag/Reginald Yin-Wang Kwok编著.html</w:t>
      </w:r>
    </w:p>
    <w:p>
      <w:r>
        <w:t>政大出版社 出版图书：https://www.jiaokey.com/tag/政大出版社.html</w:t>
      </w:r>
    </w:p>
    <w:p>
      <w:r>
        <w:t>关键词搜索：https://www.jiaokey.com/tag/The  Second Great Tranformation：Taiwanese Industriation in the 1980s-2000s.html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