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书名：民国老试卷</w:t>
      </w:r>
    </w:p>
    <w:p>
      <w:r>
        <w:t>作者：么其璋，么其琮编</w:t>
      </w:r>
    </w:p>
    <w:p>
      <w:r>
        <w:t>出版社：北京:新星出版社,2016.06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民国老试卷 评论地址：https://www.jiaokey.com/book/detail/14094781.html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