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先贤与中国:伟大生命的千姿百态.壹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先贤与中国:伟大生命的千姿百态.壹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本书出售、求购地址：https://www.jiaokey.com/book/detail/14094780.html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关键词搜索：https://www.jiaokey.com/tag/先贤与中国:伟大生命的千姿百态.壹.html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