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趋势型创新  打造让人尖叫的产品</w:t>
      </w:r>
    </w:p>
    <w:p>
      <w:r>
        <w:rPr>
          <w:rFonts w:ascii="宋体" w:hAnsi="宋体" w:eastAsia="宋体"/>
          <w:sz w:val="24"/>
        </w:rPr>
        <w:t>Henry Mason，David MattinMaxwell，LuthyDelia Dumitr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趋势型创新  打造让人尖叫的产品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Mason，David MattinMaxwell，LuthyDelia Dumitr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本书出售、求购地址：https://www.jiaokey.com/book/detail/14094763.html</w:t>
      </w:r>
    </w:p>
    <w:p>
      <w:r>
        <w:t>更多相关图书推荐：https://www.jiaokey.com</w:t>
      </w:r>
    </w:p>
    <w:p>
      <w:r>
        <w:t>Henry Mason，David MattinMaxwell，LuthyDelia Dumitr 其他作品：https://www.jiaokey.com/tag/Henry Mason，David MattinMaxwell，LuthyDelia Dumitr.html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关键词搜索：https://www.jiaokey.com/tag/趋势型创新  打造让人尖叫的产品.html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