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是谁救了我  打开问题学生的金钥匙</w:t>
      </w:r>
    </w:p>
    <w:p>
      <w:r>
        <w:rPr>
          <w:rFonts w:ascii="宋体" w:hAnsi="宋体" w:eastAsia="宋体"/>
          <w:sz w:val="24"/>
        </w:rPr>
        <w:t>卞庆奎编著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0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947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0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是谁救了我  打开问题学生的金钥匙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卞庆奎编著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北京:群言出版社,2016.06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中小学生-后进生-教育-研究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本书出售、求购地址：https://www.jiaokey.com/book/detail/14094751.html</w:t>
      </w:r>
    </w:p>
    <w:p>
      <w:r>
        <w:t>更多相关图书推荐：https://www.jiaokey.com</w:t>
      </w:r>
    </w:p>
    <w:p>
      <w:r>
        <w:t>卞庆奎编著 其他作品：https://www.jiaokey.com/tag/卞庆奎编著.html</w:t>
      </w:r>
    </w:p>
    <w:p>
      <w:r>
        <w:t>北京:群言出版社,2016.06 出版图书：https://www.jiaokey.com/tag/北京:群言出版社,2016.06.html</w:t>
      </w:r>
    </w:p>
    <w:p>
      <w:r>
        <w:t>关键词搜索：https://www.jiaokey.com/tag/中小学生-后进生-教育-研究.html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