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曾国藩日记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曾国藩日记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本书出售、求购地址：https://www.jiaokey.com/book/detail/14094746.html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关键词搜索：https://www.jiaokey.com/tag/唐浩明评点  曾国藩日记.html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