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复旦政治学译丛  资本主义发展与民主</w:t>
      </w:r>
    </w:p>
    <w:p>
      <w:r>
        <w:rPr>
          <w:rFonts w:ascii="宋体" w:hAnsi="宋体" w:eastAsia="宋体"/>
          <w:sz w:val="24"/>
        </w:rPr>
        <w:t>（美）迪特里希·瑞彻迈耶，艾芙琳·胡贝尔·史蒂芬斯著；方卿译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复旦政治学译丛  资本主义发展与民主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（美）迪特里希·瑞彻迈耶，艾芙琳·胡贝尔·史蒂芬斯著；方卿译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本书出售、求购地址：https://www.jiaokey.com/book/detail/14094742.html</w:t>
      </w:r>
    </w:p>
    <w:p>
      <w:r>
        <w:t>更多相关图书推荐：https://www.jiaokey.com</w:t>
      </w:r>
    </w:p>
    <w:p>
      <w:r>
        <w:t>（美）迪特里希·瑞彻迈耶，艾芙琳·胡贝尔·史蒂芬斯著；方卿译 其他作品：https://www.jiaokey.com/tag/（美）迪特里希·瑞彻迈耶，艾芙琳·胡贝尔·史蒂芬斯著；方卿译.html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关键词搜索：https://www.jiaokey.com/tag/复旦政治学译丛  资本主义发展与民主.html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