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参与的激励  数字营销传播效果的核心机制研究</w:t>
      </w:r>
    </w:p>
    <w:p>
      <w:r>
        <w:rPr>
          <w:rFonts w:ascii="宋体" w:hAnsi="宋体" w:eastAsia="宋体"/>
          <w:sz w:val="24"/>
        </w:rPr>
        <w:t>韩文静著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参与的激励  数字营销传播效果的核心机制研究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本书出售、求购地址：https://www.jiaokey.com/book/detail/14094726.html</w:t>
      </w:r>
    </w:p>
    <w:p>
      <w:r>
        <w:t>更多相关图书推荐：https://www.jiaokey.com</w:t>
      </w:r>
    </w:p>
    <w:p>
      <w:r>
        <w:t>韩文静著 其他作品：https://www.jiaokey.com/tag/韩文静著.html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关键词搜索：https://www.jiaokey.com/tag/参与的激励  数字营销传播效果的核心机制研究.html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