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书名：师德师范师道</w:t>
      </w:r>
    </w:p>
    <w:p>
      <w:r>
        <w:t>作者：李柏映著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师德师范师道 评论地址：https://www.jiaokey.com/book/detail/14094711.html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