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书名：张世英文集  2  论黑格尔的逻辑学</w:t>
      </w:r>
    </w:p>
    <w:p>
      <w:r>
        <w:t>作者：张世英著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张世英文集  2  论黑格尔的逻辑学 评论地址：https://www.jiaokey.com/book/detail/14094708.html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