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书名：最后的大队:蒋介石与日本军人</w:t>
      </w:r>
    </w:p>
    <w:p>
      <w:r>
        <w:t>作者：（日）野岛纲著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最后的大队:蒋介石与日本军人 评论地址：https://www.jiaokey.com/book/detail/14094685.html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