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农药面源污染流失特征及生物炭控制优化</w:t>
      </w:r>
    </w:p>
    <w:p>
      <w:r>
        <w:rPr>
          <w:rFonts w:ascii="宋体" w:hAnsi="宋体" w:eastAsia="宋体"/>
          <w:sz w:val="24"/>
        </w:rPr>
        <w:t>欧阳威，郝芳华等著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农药面源污染流失特征及生物炭控制优化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欧阳威，郝芳华等著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本书出售、求购地址：https://www.jiaokey.com/book/detail/14094657.html</w:t>
      </w:r>
    </w:p>
    <w:p>
      <w:r>
        <w:t>更多相关图书推荐：https://www.jiaokey.com</w:t>
      </w:r>
    </w:p>
    <w:p>
      <w:r>
        <w:t>欧阳威，郝芳华等著 其他作品：https://www.jiaokey.com/tag/欧阳威，郝芳华等著.html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关键词搜索：https://www.jiaokey.com/tag/农药面源污染流失特征及生物炭控制优化.html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