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高素质应用型人才培养模式多途径探索的理论与实践</w:t>
      </w:r>
    </w:p>
    <w:p>
      <w:r>
        <w:rPr>
          <w:rFonts w:ascii="宋体" w:hAnsi="宋体" w:eastAsia="宋体"/>
          <w:sz w:val="24"/>
        </w:rPr>
        <w:t>唐毅谦，杨明娜，胡屹，彭长宇著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高素质应用型人才培养模式多途径探索的理论与实践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唐毅谦，杨明娜，胡屹，彭长宇著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本书出售、求购地址：https://www.jiaokey.com/book/detail/14094656.html</w:t>
      </w:r>
    </w:p>
    <w:p>
      <w:r>
        <w:t>更多相关图书推荐：https://www.jiaokey.com</w:t>
      </w:r>
    </w:p>
    <w:p>
      <w:r>
        <w:t>唐毅谦，杨明娜，胡屹，彭长宇著 其他作品：https://www.jiaokey.com/tag/唐毅谦，杨明娜，胡屹，彭长宇著.html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关键词搜索：https://www.jiaokey.com/tag/高素质应用型人才培养模式多途径探索的理论与实践.html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