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开放式遥感数据处理软件平台OpenRS的设计与实现</w:t>
      </w:r>
    </w:p>
    <w:p>
      <w:r>
        <w:rPr>
          <w:rFonts w:ascii="宋体" w:hAnsi="宋体" w:eastAsia="宋体"/>
          <w:sz w:val="24"/>
        </w:rPr>
        <w:t>江万寿，呙维，张靖著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开放式遥感数据处理软件平台OpenRS的设计与实现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江万寿，呙维，张靖著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本书出售、求购地址：https://www.jiaokey.com/book/detail/14094654.html</w:t>
      </w:r>
    </w:p>
    <w:p>
      <w:r>
        <w:t>更多相关图书推荐：https://www.jiaokey.com</w:t>
      </w:r>
    </w:p>
    <w:p>
      <w:r>
        <w:t>江万寿，呙维，张靖著 其他作品：https://www.jiaokey.com/tag/江万寿，呙维，张靖著.html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关键词搜索：https://www.jiaokey.com/tag/开放式遥感数据处理软件平台OpenRS的设计与实现.html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