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唤醒大脑  神经可塑性如何帮助大脑自我疗愈</w:t>
      </w:r>
    </w:p>
    <w:p>
      <w:r>
        <w:rPr>
          <w:rFonts w:ascii="宋体" w:hAnsi="宋体" w:eastAsia="宋体"/>
          <w:sz w:val="24"/>
        </w:rPr>
        <w:t>（美）诺曼·道伊奇（Norman Doidge）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唤醒大脑  神经可塑性如何帮助大脑自我疗愈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（美）诺曼·道伊奇（Norman Doidge）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本书出售、求购地址：https://www.jiaokey.com/book/detail/14094630.html</w:t>
      </w:r>
    </w:p>
    <w:p>
      <w:r>
        <w:t>更多相关图书推荐：https://www.jiaokey.com</w:t>
      </w:r>
    </w:p>
    <w:p>
      <w:r>
        <w:t>（美）诺曼·道伊奇（Norman Doidge） 其他作品：https://www.jiaokey.com/tag/（美）诺曼·道伊奇（Norman Doidge）.html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关键词搜索：https://www.jiaokey.com/tag/唤醒大脑  神经可塑性如何帮助大脑自我疗愈.html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