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如何搞定风投</w:t>
      </w:r>
    </w:p>
    <w:p>
      <w:r>
        <w:rPr>
          <w:rFonts w:ascii="宋体" w:hAnsi="宋体" w:eastAsia="宋体"/>
          <w:sz w:val="24"/>
        </w:rPr>
        <w:t>（美）杰弗里·巴斯更（Jeffrey Bussgang）著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如何搞定风投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（美）杰弗里·巴斯更（Jeffrey Bussgang）著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本书出售、求购地址：https://www.jiaokey.com/book/detail/14094593.html</w:t>
      </w:r>
    </w:p>
    <w:p>
      <w:r>
        <w:t>更多相关图书推荐：https://www.jiaokey.com</w:t>
      </w:r>
    </w:p>
    <w:p>
      <w:r>
        <w:t>（美）杰弗里·巴斯更（Jeffrey Bussgang）著 其他作品：https://www.jiaokey.com/tag/（美）杰弗里·巴斯更（Jeffrey Bussgang）著.html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  如何搞定风投.html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