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绿色化与立法保障  生态文明贵阳国际论坛  2015版</w:t>
      </w:r>
    </w:p>
    <w:p>
      <w:r>
        <w:rPr>
          <w:rFonts w:ascii="宋体" w:hAnsi="宋体" w:eastAsia="宋体"/>
          <w:sz w:val="24"/>
        </w:rPr>
        <w:t>袁周主编；郭猛，吴大华，将可副主编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绿色化与立法保障  生态文明贵阳国际论坛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袁周主编；郭猛，吴大华，将可副主编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本书出售、求购地址：https://www.jiaokey.com/book/detail/14094588.html</w:t>
      </w:r>
    </w:p>
    <w:p>
      <w:r>
        <w:t>更多相关图书推荐：https://www.jiaokey.com</w:t>
      </w:r>
    </w:p>
    <w:p>
      <w:r>
        <w:t>袁周主编；郭猛，吴大华，将可副主编 其他作品：https://www.jiaokey.com/tag/袁周主编；郭猛，吴大华，将可副主编.html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关键词搜索：https://www.jiaokey.com/tag/绿色化与立法保障  生态文明贵阳国际论坛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