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高效运作项目管理办公室  PMO实践  案例和启示</w:t>
      </w:r>
    </w:p>
    <w:p>
      <w:r>
        <w:rPr>
          <w:rFonts w:ascii="宋体" w:hAnsi="宋体" w:eastAsia="宋体"/>
          <w:sz w:val="24"/>
        </w:rPr>
        <w:t>张富民，王洪琛，许江林著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高效运作项目管理办公室  PMO实践  案例和启示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张富民，王洪琛，许江林著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本书出售、求购地址：https://www.jiaokey.com/book/detail/14094571.html</w:t>
      </w:r>
    </w:p>
    <w:p>
      <w:r>
        <w:t>更多相关图书推荐：https://www.jiaokey.com</w:t>
      </w:r>
    </w:p>
    <w:p>
      <w:r>
        <w:t>张富民，王洪琛，许江林著 其他作品：https://www.jiaokey.com/tag/张富民，王洪琛，许江林著.html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关键词搜索：https://www.jiaokey.com/tag/高效运作项目管理办公室  PMO实践  案例和启示.html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