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书名：鹊华意象的当代意义  济南历史文化与泉水文化研究论稿</w:t>
      </w:r>
    </w:p>
    <w:p>
      <w:r>
        <w:t>作者：侯环著</w:t>
      </w:r>
    </w:p>
    <w:p>
      <w:r>
        <w:t>出版社：桂林:广西师范大学出版社,2016.06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鹊华意象的当代意义  济南历史文化与泉水文化研究论稿 评论地址：https://www.jiaokey.com/book/detail/14094570.html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