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惠州市沿海港口总体布局规划：简本</w:t>
      </w:r>
    </w:p>
    <w:p>
      <w:r>
        <w:rPr>
          <w:rFonts w:ascii="宋体" w:hAnsi="宋体" w:eastAsia="宋体"/>
          <w:sz w:val="24"/>
        </w:rPr>
        <w:t>陈恩强主编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惠州市沿海港口总体布局规划：简本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惠州市交通委员会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本书出售、求购地址：https://www.jiaokey.com/book/detail/14094395.html</w:t>
      </w:r>
    </w:p>
    <w:p>
      <w:r>
        <w:t>更多相关图书推荐：https://www.jiaokey.com</w:t>
      </w:r>
    </w:p>
    <w:p>
      <w:r>
        <w:t>陈恩强主编 其他作品：https://www.jiaokey.com/tag/陈恩强主编.html</w:t>
      </w:r>
    </w:p>
    <w:p>
      <w:r>
        <w:t>惠州市交通委员会 出版图书：https://www.jiaokey.com/tag/惠州市交通委员会.html</w:t>
      </w:r>
    </w:p>
    <w:p>
      <w:r>
        <w:t>关键词搜索：https://www.jiaokey.com/tag/惠州市沿海港口总体布局规划：简本.html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