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广东省八五级师专函授生物专业  有机化学自学指导书</w:t>
      </w:r>
    </w:p>
    <w:p>
      <w:r>
        <w:rPr>
          <w:rFonts w:ascii="宋体" w:hAnsi="宋体" w:eastAsia="宋体"/>
          <w:sz w:val="24"/>
        </w:rPr>
        <w:t>陈献芳，罗万友编著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广东省八五级师专函授生物专业  有机化学自学指导书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陈献芳，罗万友编著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广东省海南教育学院函授部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本书出售、求购地址：https://www.jiaokey.com/book/detail/14094391.html</w:t>
      </w:r>
    </w:p>
    <w:p>
      <w:r>
        <w:t>更多相关图书推荐：https://www.jiaokey.com</w:t>
      </w:r>
    </w:p>
    <w:p>
      <w:r>
        <w:t>陈献芳，罗万友编著 其他作品：https://www.jiaokey.com/tag/陈献芳，罗万友编著.html</w:t>
      </w:r>
    </w:p>
    <w:p>
      <w:r>
        <w:t>广东省海南教育学院函授部 出版图书：https://www.jiaokey.com/tag/广东省海南教育学院函授部.html</w:t>
      </w:r>
    </w:p>
    <w:p>
      <w:r>
        <w:t>关键词搜索：https://www.jiaokey.com/tag/广东省八五级师专函授生物专业  有机化学自学指导书.html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