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电子电路绘图与制版项目教程  DXP版</w:t>
      </w:r>
    </w:p>
    <w:p>
      <w:r>
        <w:rPr>
          <w:rFonts w:ascii="宋体" w:hAnsi="宋体" w:eastAsia="宋体"/>
          <w:sz w:val="24"/>
        </w:rPr>
        <w:t>王红梅，龙钧宇，王志辉主编；尹海昌，梁保家副主编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电子电路绘图与制版项目教程  DXP版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王红梅，龙钧宇，王志辉主编；尹海昌，梁保家副主编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本书出售、求购地址：https://www.jiaokey.com/book/detail/14094385.html</w:t>
      </w:r>
    </w:p>
    <w:p>
      <w:r>
        <w:t>更多相关图书推荐：https://www.jiaokey.com</w:t>
      </w:r>
    </w:p>
    <w:p>
      <w:r>
        <w:t>王红梅，龙钧宇，王志辉主编；尹海昌，梁保家副主编 其他作品：https://www.jiaokey.com/tag/王红梅，龙钧宇，王志辉主编；尹海昌，梁保家副主编.html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关键词搜索：https://www.jiaokey.com/tag/电子电路绘图与制版项目教程  DXP版.html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