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书名：海洋与岛屿旅游</w:t>
      </w:r>
    </w:p>
    <w:p>
      <w:r>
        <w:t>作者：胡海涛，邓卓鹏编著；郑焱，钟永德，许春晓，彭蝶飞审定</w:t>
      </w:r>
    </w:p>
    <w:p>
      <w:r>
        <w:t>出版社：长沙：湖南大学出版社</w:t>
      </w:r>
    </w:p>
    <w:p>
      <w:r>
        <w:t>出版日期：2013.07</w:t>
      </w:r>
    </w:p>
    <w:p>
      <w:r>
        <w:t>总页数：130</w:t>
      </w:r>
    </w:p>
    <w:p>
      <w:r>
        <w:t>更多请访问教客网: www.jiaokey.com</w:t>
      </w:r>
    </w:p>
    <w:p>
      <w:r>
        <w:t>海洋与岛屿旅游 评论地址：https://www.jiaokey.com/book/detail/14094275.html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