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英语手写体钢笔字帖  规范训练</w:t>
      </w:r>
    </w:p>
    <w:p>
      <w:r>
        <w:rPr>
          <w:rFonts w:ascii="宋体" w:hAnsi="宋体" w:eastAsia="宋体"/>
          <w:sz w:val="24"/>
        </w:rPr>
        <w:t>龙恒充书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英语手写体钢笔字帖  规范训练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龙恒充书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本书出售、求购地址：https://www.jiaokey.com/book/detail/14094235.html</w:t>
      </w:r>
    </w:p>
    <w:p>
      <w:r>
        <w:t>更多相关图书推荐：https://www.jiaokey.com</w:t>
      </w:r>
    </w:p>
    <w:p>
      <w:r>
        <w:t>龙恒充书 其他作品：https://www.jiaokey.com/tag/龙恒充书.html</w:t>
      </w:r>
    </w:p>
    <w:p>
      <w:r>
        <w:t>天丝出版社 出版图书：https://www.jiaokey.com/tag/天丝出版社.html</w:t>
      </w:r>
    </w:p>
    <w:p>
      <w:r>
        <w:t>关键词搜索：https://www.jiaokey.com/tag/英语手写体钢笔字帖  规范训练.html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