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书名：证券营销实务</w:t>
      </w:r>
    </w:p>
    <w:p>
      <w:r>
        <w:t>作者：王庆国，吴夕晖编著</w:t>
      </w:r>
    </w:p>
    <w:p>
      <w:r>
        <w:t>出版社：长沙：湖南大学出版社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证券营销实务 评论地址：https://www.jiaokey.com/book/detail/14094230.html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