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普及实验教学  推进素质教育  云南省实验教学普及县工作经验汇编  1998-2001</w:t>
      </w:r>
    </w:p>
    <w:p>
      <w:r>
        <w:rPr>
          <w:rFonts w:ascii="宋体" w:hAnsi="宋体" w:eastAsia="宋体"/>
          <w:sz w:val="24"/>
        </w:rPr>
        <w:t>周益群主编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4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普及实验教学  推进素质教育  云南省实验教学普及县工作经验汇编  1998-2001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理科（教育）-实验课-教学研究-中学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本书出售、求购地址：https://www.jiaokey.com/book/detail/14094223.html</w:t>
      </w:r>
    </w:p>
    <w:p>
      <w:r>
        <w:t>更多相关图书推荐：https://www.jiaokey.com</w:t>
      </w:r>
    </w:p>
    <w:p>
      <w:r>
        <w:t>周益群主编 其他作品：https://www.jiaokey.com/tag/周益群主编.html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关键词搜索：https://www.jiaokey.com/tag/理科（教育）-实验课-教学研究-中学.html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