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中国古典文学文库  菜根谭  第1卷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中国古典文学文库  菜根谭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本书出售、求购地址：https://www.jiaokey.com/book/detail/14094206.html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关键词搜索：https://www.jiaokey.com/tag/中国-译文.html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