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社会管理创新视野下志愿服务研究  以湖北省为例</w:t>
      </w:r>
    </w:p>
    <w:p>
      <w:r>
        <w:rPr>
          <w:rFonts w:ascii="宋体" w:hAnsi="宋体" w:eastAsia="宋体"/>
          <w:sz w:val="24"/>
        </w:rPr>
        <w:t>金小红著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社会管理创新视野下志愿服务研究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本书出售、求购地址：https://www.jiaokey.com/book/detail/14094199.html</w:t>
      </w:r>
    </w:p>
    <w:p>
      <w:r>
        <w:t>更多相关图书推荐：https://www.jiaokey.com</w:t>
      </w:r>
    </w:p>
    <w:p>
      <w:r>
        <w:t>金小红著 其他作品：https://www.jiaokey.com/tag/金小红著.html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关键词搜索：https://www.jiaokey.com/tag/社会管理创新视野下志愿服务研究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