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第二个春天的日记  《岁月如流未蹉跎》续集  第8册</w:t>
      </w:r>
    </w:p>
    <w:p>
      <w:r>
        <w:rPr>
          <w:rFonts w:ascii="宋体" w:hAnsi="宋体" w:eastAsia="宋体"/>
          <w:sz w:val="24"/>
        </w:rPr>
        <w:t>刘文乔编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第二个春天的日记  《岁月如流未蹉跎》续集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本书出售、求购地址：https://www.jiaokey.com/book/detail/14094184.html</w:t>
      </w:r>
    </w:p>
    <w:p>
      <w:r>
        <w:t>更多相关图书推荐：https://www.jiaokey.com</w:t>
      </w:r>
    </w:p>
    <w:p>
      <w:r>
        <w:t>刘文乔编 其他作品：https://www.jiaokey.com/tag/刘文乔编.html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关键词搜索：https://www.jiaokey.com/tag/第二个春天的日记  《岁月如流未蹉跎》续集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