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书名：湖南人底精神  湖湘精英与近代中国</w:t>
      </w:r>
    </w:p>
    <w:p>
      <w:r>
        <w:t>作者：罗宏，许顺富著</w:t>
      </w:r>
    </w:p>
    <w:p>
      <w:r>
        <w:t>出版社：北京:新星出版社,2017.01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湖南人底精神  湖湘精英与近代中国 评论地址：https://www.jiaokey.com/book/detail/14094147.html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