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书名：从旅人到流亡者  穆木天的象征诗及其转变</w:t>
      </w:r>
    </w:p>
    <w:p>
      <w:r>
        <w:t>作者：国家玮著</w:t>
      </w:r>
    </w:p>
    <w:p>
      <w:r>
        <w:t>出版社：北京:国际文化出版公司,2016.06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从旅人到流亡者  穆木天的象征诗及其转变 评论地址：https://www.jiaokey.com/book/detail/14094126.html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