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老科学家学术成长资料采集工程丛书  踏遍青山矿业新  裴荣富传</w:t>
      </w:r>
    </w:p>
    <w:p>
      <w:r>
        <w:rPr>
          <w:rFonts w:ascii="宋体" w:hAnsi="宋体" w:eastAsia="宋体"/>
          <w:sz w:val="24"/>
        </w:rPr>
        <w:t>韩露，王浩琳，卢艳平著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老科学家学术成长资料采集工程丛书  踏遍青山矿业新  裴荣富传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韩露，王浩琳，卢艳平著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本书出售、求购地址：https://www.jiaokey.com/book/detail/14094096.html</w:t>
      </w:r>
    </w:p>
    <w:p>
      <w:r>
        <w:t>更多相关图书推荐：https://www.jiaokey.com</w:t>
      </w:r>
    </w:p>
    <w:p>
      <w:r>
        <w:t>韩露，王浩琳，卢艳平著 其他作品：https://www.jiaokey.com/tag/韩露，王浩琳，卢艳平著.html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关键词搜索：https://www.jiaokey.com/tag/老科学家学术成长资料采集工程丛书  踏遍青山矿业新  裴荣富传.html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