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台湾政治经济社会文化地域结构  对台湾南北差异的实证研究</w:t>
      </w:r>
    </w:p>
    <w:p>
      <w:r>
        <w:rPr>
          <w:rFonts w:ascii="宋体" w:hAnsi="宋体" w:eastAsia="宋体"/>
          <w:sz w:val="24"/>
        </w:rPr>
        <w:t>朱磊等著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台湾政治经济社会文化地域结构  对台湾南北差异的实证研究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本书出售、求购地址：https://www.jiaokey.com/book/detail/14094089.html</w:t>
      </w:r>
    </w:p>
    <w:p>
      <w:r>
        <w:t>更多相关图书推荐：https://www.jiaokey.com</w:t>
      </w:r>
    </w:p>
    <w:p>
      <w:r>
        <w:t>朱磊等著 其他作品：https://www.jiaokey.com/tag/朱磊等著.html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关键词搜索：https://www.jiaokey.com/tag/台湾政治经济社会文化地域结构  对台湾南北差异的实证研究.html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