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韩文洲文集  第1卷  小说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韩文洲文集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本书出售、求购地址：https://www.jiaokey.com/book/detail/14094080.html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关键词搜索：https://www.jiaokey.com/tag/韩文洲文集  第1卷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