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德国天才  近现代德意志的思想科技和文化  3  现代性的痛苦与奇迹</w:t>
      </w:r>
    </w:p>
    <w:p>
      <w:r>
        <w:rPr>
          <w:rFonts w:ascii="宋体" w:hAnsi="宋体" w:eastAsia="宋体"/>
          <w:sz w:val="24"/>
        </w:rPr>
        <w:t>（英）彼得·沃森著；王琼颖，孟钟捷译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德国天才  近现代德意志的思想科技和文化  3  现代性的痛苦与奇迹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（英）彼得·沃森著；王琼颖，孟钟捷译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本书出售、求购地址：https://www.jiaokey.com/book/detail/14094061.html</w:t>
      </w:r>
    </w:p>
    <w:p>
      <w:r>
        <w:t>更多相关图书推荐：https://www.jiaokey.com</w:t>
      </w:r>
    </w:p>
    <w:p>
      <w:r>
        <w:t>（英）彼得·沃森著；王琼颖，孟钟捷译 其他作品：https://www.jiaokey.com/tag/（英）彼得·沃森著；王琼颖，孟钟捷译.html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关键词搜索：https://www.jiaokey.com/tag/德国天才  近现代德意志的思想科技和文化  3  现代性的痛苦与奇迹.html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