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德国天才  1  德意志的命运大转折  第三次文艺复兴</w:t>
      </w:r>
    </w:p>
    <w:p>
      <w:r>
        <w:rPr>
          <w:rFonts w:ascii="宋体" w:hAnsi="宋体" w:eastAsia="宋体"/>
          <w:sz w:val="24"/>
        </w:rPr>
        <w:t>（英）彼得·沃森著；张弢，孟钟捷译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德国天才  1  德意志的命运大转折  第三次文艺复兴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（英）彼得·沃森著；张弢，孟钟捷译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本书出售、求购地址：https://www.jiaokey.com/book/detail/14094059.html</w:t>
      </w:r>
    </w:p>
    <w:p>
      <w:r>
        <w:t>更多相关图书推荐：https://www.jiaokey.com</w:t>
      </w:r>
    </w:p>
    <w:p>
      <w:r>
        <w:t>（英）彼得·沃森著；张弢，孟钟捷译 其他作品：https://www.jiaokey.com/tag/（英）彼得·沃森著；张弢，孟钟捷译.html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关键词搜索：https://www.jiaokey.com/tag/德国天才  1  德意志的命运大转折  第三次文艺复兴.html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